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Dodgers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BELLINGER    </w:t>
      </w:r>
      <w:r>
        <w:t xml:space="preserve">   BELTRE    </w:t>
      </w:r>
      <w:r>
        <w:t xml:space="preserve">   CAMPANELLA    </w:t>
      </w:r>
      <w:r>
        <w:t xml:space="preserve">   DAVIS    </w:t>
      </w:r>
      <w:r>
        <w:t xml:space="preserve">   DRYSDALE    </w:t>
      </w:r>
      <w:r>
        <w:t xml:space="preserve">   EITHIER    </w:t>
      </w:r>
      <w:r>
        <w:t xml:space="preserve">   GARVEY    </w:t>
      </w:r>
      <w:r>
        <w:t xml:space="preserve">   GIBSON    </w:t>
      </w:r>
      <w:r>
        <w:t xml:space="preserve">   GONZALEZ    </w:t>
      </w:r>
      <w:r>
        <w:t xml:space="preserve">   GUERRERO    </w:t>
      </w:r>
      <w:r>
        <w:t xml:space="preserve">   HERSHISER    </w:t>
      </w:r>
      <w:r>
        <w:t xml:space="preserve">   KARROS    </w:t>
      </w:r>
      <w:r>
        <w:t xml:space="preserve">   KERSHAW    </w:t>
      </w:r>
      <w:r>
        <w:t xml:space="preserve">   KOUFAX    </w:t>
      </w:r>
      <w:r>
        <w:t xml:space="preserve">   LASORDA    </w:t>
      </w:r>
      <w:r>
        <w:t xml:space="preserve">   LOPES    </w:t>
      </w:r>
      <w:r>
        <w:t xml:space="preserve">   MONDAY    </w:t>
      </w:r>
      <w:r>
        <w:t xml:space="preserve">   NEWCOMBE    </w:t>
      </w:r>
      <w:r>
        <w:t xml:space="preserve">   PIAZZA    </w:t>
      </w:r>
      <w:r>
        <w:t xml:space="preserve">   REESE    </w:t>
      </w:r>
      <w:r>
        <w:t xml:space="preserve">   ROBINSON    </w:t>
      </w:r>
      <w:r>
        <w:t xml:space="preserve">   RUSSELL    </w:t>
      </w:r>
      <w:r>
        <w:t xml:space="preserve">   SAX    </w:t>
      </w:r>
      <w:r>
        <w:t xml:space="preserve">   SEAGER    </w:t>
      </w:r>
      <w:r>
        <w:t xml:space="preserve">   SNIDER    </w:t>
      </w:r>
      <w:r>
        <w:t xml:space="preserve">   SUTTON    </w:t>
      </w:r>
      <w:r>
        <w:t xml:space="preserve">   TURNER    </w:t>
      </w:r>
      <w:r>
        <w:t xml:space="preserve">   VALENZUELA    </w:t>
      </w:r>
      <w:r>
        <w:t xml:space="preserve">   WILLS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Dodgers</dc:title>
  <dcterms:created xsi:type="dcterms:W3CDTF">2021-10-11T06:51:07Z</dcterms:created>
  <dcterms:modified xsi:type="dcterms:W3CDTF">2021-10-11T06:51:07Z</dcterms:modified>
</cp:coreProperties>
</file>