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Famous Dogs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He was Shaggy's Great Dane</w:t>
            </w:r>
          </w:p>
          <w:p>
            <w:pPr>
              <w:keepLines/>
              <w:pStyle w:val="CluesTiny"/>
            </w:pPr>
            <w:r>
              <w:rPr>
                <w:b w:val="true"/>
                <w:bCs w:val="true"/>
              </w:rPr>
              <w:t xml:space="preserve">6. </w:t>
            </w:r>
            <w:r>
              <w:t xml:space="preserve">Disney's unlikely couple</w:t>
            </w:r>
          </w:p>
          <w:p>
            <w:pPr>
              <w:keepLines/>
              <w:pStyle w:val="CluesTiny"/>
            </w:pPr>
            <w:r>
              <w:rPr>
                <w:b w:val="true"/>
                <w:bCs w:val="true"/>
              </w:rPr>
              <w:t xml:space="preserve">10. </w:t>
            </w:r>
            <w:r>
              <w:t xml:space="preserve">The Wonder Dog in the Roy Rogers Show</w:t>
            </w:r>
          </w:p>
          <w:p>
            <w:pPr>
              <w:keepLines/>
              <w:pStyle w:val="CluesTiny"/>
            </w:pPr>
            <w:r>
              <w:rPr>
                <w:b w:val="true"/>
                <w:bCs w:val="true"/>
              </w:rPr>
              <w:t xml:space="preserve">11. </w:t>
            </w:r>
            <w:r>
              <w:t xml:space="preserve">He was the famous dog on The Rascals</w:t>
            </w:r>
          </w:p>
          <w:p>
            <w:pPr>
              <w:keepLines/>
              <w:pStyle w:val="CluesTiny"/>
            </w:pPr>
            <w:r>
              <w:rPr>
                <w:b w:val="true"/>
                <w:bCs w:val="true"/>
              </w:rPr>
              <w:t xml:space="preserve">12. </w:t>
            </w:r>
            <w:r>
              <w:t xml:space="preserve">pixar</w:t>
            </w:r>
          </w:p>
          <w:p>
            <w:pPr>
              <w:keepLines/>
              <w:pStyle w:val="CluesTiny"/>
            </w:pPr>
            <w:r>
              <w:rPr>
                <w:b w:val="true"/>
                <w:bCs w:val="true"/>
              </w:rPr>
              <w:t xml:space="preserve">16. </w:t>
            </w:r>
            <w:r>
              <w:t xml:space="preserve">fictional dog character used for an extensive advertising campaign marketing Bud Light beer in the late 1980s.</w:t>
            </w:r>
          </w:p>
          <w:p>
            <w:pPr>
              <w:keepLines/>
              <w:pStyle w:val="CluesTiny"/>
            </w:pPr>
            <w:r>
              <w:rPr>
                <w:b w:val="true"/>
                <w:bCs w:val="true"/>
              </w:rPr>
              <w:t xml:space="preserve">18. </w:t>
            </w:r>
            <w:r>
              <w:t xml:space="preserve">he was faiser Crane's dog</w:t>
            </w:r>
          </w:p>
          <w:p>
            <w:pPr>
              <w:keepLines/>
              <w:pStyle w:val="CluesTiny"/>
            </w:pPr>
            <w:r>
              <w:rPr>
                <w:b w:val="true"/>
                <w:bCs w:val="true"/>
              </w:rPr>
              <w:t xml:space="preserve">19. </w:t>
            </w:r>
            <w:r>
              <w:t xml:space="preserve">He was Charlie Brown's dog</w:t>
            </w:r>
          </w:p>
          <w:p>
            <w:pPr>
              <w:keepLines/>
              <w:pStyle w:val="CluesTiny"/>
            </w:pPr>
            <w:r>
              <w:rPr>
                <w:b w:val="true"/>
                <w:bCs w:val="true"/>
              </w:rPr>
              <w:t xml:space="preserve">20. </w:t>
            </w:r>
            <w:r>
              <w:t xml:space="preserve">In this tear jerker, _____ bitten while saving his family from a rabid wolf</w:t>
            </w:r>
          </w:p>
        </w:tc>
        <w:tc>
          <w:p>
            <w:pPr>
              <w:pStyle w:val="CluesTiny"/>
            </w:pPr>
            <w:r>
              <w:rPr>
                <w:b w:val="true"/>
                <w:bCs w:val="true"/>
              </w:rPr>
              <w:t xml:space="preserve">Down</w:t>
            </w:r>
          </w:p>
          <w:p>
            <w:pPr>
              <w:keepLines/>
              <w:pStyle w:val="CluesTiny"/>
            </w:pPr>
            <w:r>
              <w:rPr>
                <w:b w:val="true"/>
                <w:bCs w:val="true"/>
              </w:rPr>
              <w:t xml:space="preserve">1. </w:t>
            </w:r>
            <w:r>
              <w:t xml:space="preserve">Turner &amp; _____</w:t>
            </w:r>
          </w:p>
          <w:p>
            <w:pPr>
              <w:keepLines/>
              <w:pStyle w:val="CluesTiny"/>
            </w:pPr>
            <w:r>
              <w:rPr>
                <w:b w:val="true"/>
                <w:bCs w:val="true"/>
              </w:rPr>
              <w:t xml:space="preserve">2. </w:t>
            </w:r>
            <w:r>
              <w:t xml:space="preserve">he was the sunday funnies famous great dane</w:t>
            </w:r>
          </w:p>
          <w:p>
            <w:pPr>
              <w:keepLines/>
              <w:pStyle w:val="CluesTiny"/>
            </w:pPr>
            <w:r>
              <w:rPr>
                <w:b w:val="true"/>
                <w:bCs w:val="true"/>
              </w:rPr>
              <w:t xml:space="preserve">3. </w:t>
            </w:r>
            <w:r>
              <w:t xml:space="preserve">she was nicknamed the "Taco Bell Chihuahua",</w:t>
            </w:r>
          </w:p>
          <w:p>
            <w:pPr>
              <w:keepLines/>
              <w:pStyle w:val="CluesTiny"/>
            </w:pPr>
            <w:r>
              <w:rPr>
                <w:b w:val="true"/>
                <w:bCs w:val="true"/>
              </w:rPr>
              <w:t xml:space="preserve">5. </w:t>
            </w:r>
            <w:r>
              <w:t xml:space="preserve">Worlds most famous collie</w:t>
            </w:r>
          </w:p>
          <w:p>
            <w:pPr>
              <w:keepLines/>
              <w:pStyle w:val="CluesTiny"/>
            </w:pPr>
            <w:r>
              <w:rPr>
                <w:b w:val="true"/>
                <w:bCs w:val="true"/>
              </w:rPr>
              <w:t xml:space="preserve">7. </w:t>
            </w:r>
            <w:r>
              <w:t xml:space="preserve">He was Dorothy's dog in the Wizrd of oz</w:t>
            </w:r>
          </w:p>
          <w:p>
            <w:pPr>
              <w:keepLines/>
              <w:pStyle w:val="CluesTiny"/>
            </w:pPr>
            <w:r>
              <w:rPr>
                <w:b w:val="true"/>
                <w:bCs w:val="true"/>
              </w:rPr>
              <w:t xml:space="preserve">8. </w:t>
            </w:r>
            <w:r>
              <w:t xml:space="preserve">He was a german shepherd owned by Rusty; an orphaned in an indian raid and raised by soldiers</w:t>
            </w:r>
          </w:p>
          <w:p>
            <w:pPr>
              <w:keepLines/>
              <w:pStyle w:val="CluesTiny"/>
            </w:pPr>
            <w:r>
              <w:rPr>
                <w:b w:val="true"/>
                <w:bCs w:val="true"/>
              </w:rPr>
              <w:t xml:space="preserve">9. </w:t>
            </w:r>
            <w:r>
              <w:t xml:space="preserve">Two school kids strike up a friendship with an orphaned puppy named Benji. When danger befalls them and they end up kidnapped by robbers who are in over their heads, Benji and his scruffy sidekick come to the rescue.</w:t>
            </w:r>
          </w:p>
          <w:p>
            <w:pPr>
              <w:keepLines/>
              <w:pStyle w:val="CluesTiny"/>
            </w:pPr>
            <w:r>
              <w:rPr>
                <w:b w:val="true"/>
                <w:bCs w:val="true"/>
              </w:rPr>
              <w:t xml:space="preserve">13. </w:t>
            </w:r>
            <w:r>
              <w:t xml:space="preserve">______ the big red dog</w:t>
            </w:r>
          </w:p>
          <w:p>
            <w:pPr>
              <w:keepLines/>
              <w:pStyle w:val="CluesTiny"/>
            </w:pPr>
            <w:r>
              <w:rPr>
                <w:b w:val="true"/>
                <w:bCs w:val="true"/>
              </w:rPr>
              <w:t xml:space="preserve">14. </w:t>
            </w:r>
            <w:r>
              <w:t xml:space="preserve">This famous dog was named after a famous classical composer</w:t>
            </w:r>
          </w:p>
          <w:p>
            <w:pPr>
              <w:keepLines/>
              <w:pStyle w:val="CluesTiny"/>
            </w:pPr>
            <w:r>
              <w:rPr>
                <w:b w:val="true"/>
                <w:bCs w:val="true"/>
              </w:rPr>
              <w:t xml:space="preserve">15. </w:t>
            </w:r>
            <w:r>
              <w:t xml:space="preserve">_____ &amp; Me.</w:t>
            </w:r>
          </w:p>
          <w:p>
            <w:pPr>
              <w:keepLines/>
              <w:pStyle w:val="CluesTiny"/>
            </w:pPr>
            <w:r>
              <w:rPr>
                <w:b w:val="true"/>
                <w:bCs w:val="true"/>
              </w:rPr>
              <w:t xml:space="preserve">17. </w:t>
            </w:r>
            <w:r>
              <w:t xml:space="preserve">She was Little Orphan Annie's dog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Dogs</dc:title>
  <dcterms:created xsi:type="dcterms:W3CDTF">2021-10-11T06:51:05Z</dcterms:created>
  <dcterms:modified xsi:type="dcterms:W3CDTF">2021-10-11T06:51:05Z</dcterms:modified>
</cp:coreProperties>
</file>