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Airbud    </w:t>
      </w:r>
      <w:r>
        <w:t xml:space="preserve">   Beethoven    </w:t>
      </w:r>
      <w:r>
        <w:t xml:space="preserve">   Blue    </w:t>
      </w:r>
      <w:r>
        <w:t xml:space="preserve">   Cujo    </w:t>
      </w:r>
      <w:r>
        <w:t xml:space="preserve">   Lady and the Tramp    </w:t>
      </w:r>
      <w:r>
        <w:t xml:space="preserve">   Lassie    </w:t>
      </w:r>
      <w:r>
        <w:t xml:space="preserve">   Nana    </w:t>
      </w:r>
      <w:r>
        <w:t xml:space="preserve">   Odie    </w:t>
      </w:r>
      <w:r>
        <w:t xml:space="preserve">   Old Yeller    </w:t>
      </w:r>
      <w:r>
        <w:t xml:space="preserve">   Pluto    </w:t>
      </w:r>
      <w:r>
        <w:t xml:space="preserve">   Rin Tin Tin    </w:t>
      </w:r>
      <w:r>
        <w:t xml:space="preserve">   Rocky    </w:t>
      </w:r>
      <w:r>
        <w:t xml:space="preserve">   Scooby Doo    </w:t>
      </w:r>
      <w:r>
        <w:t xml:space="preserve">   Snoopy    </w:t>
      </w:r>
      <w:r>
        <w:t xml:space="preserve">   Toto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Dogs</dc:title>
  <dcterms:created xsi:type="dcterms:W3CDTF">2021-10-11T06:49:34Z</dcterms:created>
  <dcterms:modified xsi:type="dcterms:W3CDTF">2021-10-11T06:49:34Z</dcterms:modified>
</cp:coreProperties>
</file>