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Dogs and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owner of Disney character, Pluto?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dog is Marshal from Paw Patrol?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famous terrier flew to the Land of Oz in a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movie starred a dog named after a famous reggae artist.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dog helps kids solve mysteries by finding clues with his pals Steve or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Secret Life of Pets this is Max's new roommate.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detective dog is known for telling kids to "TAKE A BITE OUT OF CRIME"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brilliant dog travels through time with his adopted son Sherman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Snoopy's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greatdane has a raspy voice and an irrational fear of ghosts.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dog stars in the movie Beethoven?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googlie eyed dog's best friend LOVES lasagna!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Police dog on Paw Patrol?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Stray Dog's beloved mascot's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collie has her own star in Hollywood's walk of fame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Dogs and Friends</dc:title>
  <dcterms:created xsi:type="dcterms:W3CDTF">2021-10-11T06:49:45Z</dcterms:created>
  <dcterms:modified xsi:type="dcterms:W3CDTF">2021-10-11T06:49:45Z</dcterms:modified>
</cp:coreProperties>
</file>