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Famous Dogs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Dorothy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Composer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Charlie Brown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Lightning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Mystery/Snacks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Toy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Mickey Mouse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Dogs</dc:title>
  <dcterms:created xsi:type="dcterms:W3CDTF">2021-10-11T06:50:23Z</dcterms:created>
  <dcterms:modified xsi:type="dcterms:W3CDTF">2021-10-11T06:50:23Z</dcterms:modified>
</cp:coreProperties>
</file>