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Duos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snoopy &amp;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abbott &amp;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Smokey &amp;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Thelma &amp;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hamburgers &amp;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bonnie &amp;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Tom &amp;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tweety &amp;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holmes &amp;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Mario &amp;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Bert &amp;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fred flintstone &amp;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R2D2 &amp;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macaroni &amp;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yogi &amp;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Cheech &amp;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bacon &amp;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dumb &amp;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mashed potatoes &amp;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sONNY &amp;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Duos </dc:title>
  <dcterms:created xsi:type="dcterms:W3CDTF">2021-10-11T06:51:19Z</dcterms:created>
  <dcterms:modified xsi:type="dcterms:W3CDTF">2021-10-11T06:51:19Z</dcterms:modified>
</cp:coreProperties>
</file>