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Famous Europeans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Wolfgang Amadeus Mozart    </w:t>
      </w:r>
      <w:r>
        <w:t xml:space="preserve">   Vasco da Gama    </w:t>
      </w:r>
      <w:r>
        <w:t xml:space="preserve">   Steffi Graf    </w:t>
      </w:r>
      <w:r>
        <w:t xml:space="preserve">   Penelope Cruz    </w:t>
      </w:r>
      <w:r>
        <w:t xml:space="preserve">   Pablo Picasso    </w:t>
      </w:r>
      <w:r>
        <w:t xml:space="preserve">   Marlene Dietrich    </w:t>
      </w:r>
      <w:r>
        <w:t xml:space="preserve">   Marie Curie    </w:t>
      </w:r>
      <w:r>
        <w:t xml:space="preserve">   Leonardo da Vinci    </w:t>
      </w:r>
      <w:r>
        <w:t xml:space="preserve">   Joan of Arc    </w:t>
      </w:r>
      <w:r>
        <w:t xml:space="preserve">   J K Rowling    </w:t>
      </w:r>
      <w:r>
        <w:t xml:space="preserve">   Hans Christian Andersen    </w:t>
      </w:r>
      <w:r>
        <w:t xml:space="preserve">   George Michael    </w:t>
      </w:r>
      <w:r>
        <w:t xml:space="preserve">   Coco Chanel    </w:t>
      </w:r>
      <w:r>
        <w:t xml:space="preserve">   Franz Liszt    </w:t>
      </w:r>
      <w:r>
        <w:t xml:space="preserve">   Agatha Christie    </w:t>
      </w:r>
      <w:r>
        <w:t xml:space="preserve">   Anne Frank    </w:t>
      </w:r>
      <w:r>
        <w:t xml:space="preserve">   Abba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Europeans</dc:title>
  <dcterms:created xsi:type="dcterms:W3CDTF">2021-10-11T06:49:57Z</dcterms:created>
  <dcterms:modified xsi:type="dcterms:W3CDTF">2021-10-11T06:49:57Z</dcterms:modified>
</cp:coreProperties>
</file>