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Europeans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wrote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52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bit a player on the shoulder during the World Cup in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has  earrings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born on November 30th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born in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killed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an underwear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father was King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awarded " World's Best Soccer Player" 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last name means " Man of Steel"</w:t>
            </w:r>
          </w:p>
        </w:tc>
      </w:tr>
    </w:tbl>
    <w:p>
      <w:pPr>
        <w:pStyle w:val="WordBankMedium"/>
      </w:pPr>
      <w:r>
        <w:t xml:space="preserve">   Adolf Hitler    </w:t>
      </w:r>
      <w:r>
        <w:t xml:space="preserve">   Attila the Hun    </w:t>
      </w:r>
      <w:r>
        <w:t xml:space="preserve">   Cristiano Ronaldo    </w:t>
      </w:r>
      <w:r>
        <w:t xml:space="preserve">   Queen Elizabeth I    </w:t>
      </w:r>
      <w:r>
        <w:t xml:space="preserve">   Joseph Stalin    </w:t>
      </w:r>
      <w:r>
        <w:t xml:space="preserve">   Julius Caesar    </w:t>
      </w:r>
      <w:r>
        <w:t xml:space="preserve">   Karl Marx    </w:t>
      </w:r>
      <w:r>
        <w:t xml:space="preserve">   Lionel Messi    </w:t>
      </w:r>
      <w:r>
        <w:t xml:space="preserve">   Luis Suarez    </w:t>
      </w:r>
      <w:r>
        <w:t xml:space="preserve">   Neymar    </w:t>
      </w:r>
      <w:r>
        <w:t xml:space="preserve">   Peter the Great    </w:t>
      </w:r>
      <w:r>
        <w:t xml:space="preserve">   Winston Churchill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Europeans</dc:title>
  <dcterms:created xsi:type="dcterms:W3CDTF">2021-10-11T06:50:21Z</dcterms:created>
  <dcterms:modified xsi:type="dcterms:W3CDTF">2021-10-11T06:50:21Z</dcterms:modified>
</cp:coreProperties>
</file>