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Sailed around the southernNmost tip of Africa in 1488, reaching the Indian Ocean from the Atlantic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sailed the ocean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explorer of North America in service of King Francis I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Claimed the Moreast coast of South America for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Mapped much of the Southern half of the modern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New France and Quebec City on July 3, 1608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Conquered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Explored the Great Lakes region of the United States, Canad, the Mississippi River and the Gulf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the city of Santa Fe and New Mexico in 1610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the first Europeans contact with the Eastern Coast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resident Bishop of Chiapas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sea explorer and navigator in the early 17th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the Castilian expedition to the East Indies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demanstrates that Brazil and the West IndIves did not represent Asias eastern outskirts as initially conjectured from Columbian voyages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known for crossing the isthmus of Panama to the Pacific Ocean in 1513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conquered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governed of Puerto Rico by appointment of the Spanish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European to reach India by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1497, he discover parts of North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Explorers </dc:title>
  <dcterms:created xsi:type="dcterms:W3CDTF">2021-10-11T06:49:43Z</dcterms:created>
  <dcterms:modified xsi:type="dcterms:W3CDTF">2021-10-11T06:49:43Z</dcterms:modified>
</cp:coreProperties>
</file>