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Leif Ericson    </w:t>
      </w:r>
      <w:r>
        <w:t xml:space="preserve">   Samuel De Champlain    </w:t>
      </w:r>
      <w:r>
        <w:t xml:space="preserve">   Francis Drake    </w:t>
      </w:r>
      <w:r>
        <w:t xml:space="preserve">   Sacagawea    </w:t>
      </w:r>
      <w:r>
        <w:t xml:space="preserve">   Jacques Cartier    </w:t>
      </w:r>
      <w:r>
        <w:t xml:space="preserve">   Daniel Boone    </w:t>
      </w:r>
      <w:r>
        <w:t xml:space="preserve">   James Cook    </w:t>
      </w:r>
      <w:r>
        <w:t xml:space="preserve">   Amerigo Vespucci    </w:t>
      </w:r>
      <w:r>
        <w:t xml:space="preserve">   Hernan Cortes    </w:t>
      </w:r>
      <w:r>
        <w:t xml:space="preserve">   John Smith    </w:t>
      </w:r>
      <w:r>
        <w:t xml:space="preserve">   Lewis and Clark    </w:t>
      </w:r>
      <w:r>
        <w:t xml:space="preserve">   Ferdinand Magellan    </w:t>
      </w:r>
      <w:r>
        <w:t xml:space="preserve">   Christopher Columbus    </w:t>
      </w:r>
      <w:r>
        <w:t xml:space="preserve">   Marco Polo    </w:t>
      </w:r>
      <w:r>
        <w:t xml:space="preserve">   Neil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Explorers</dc:title>
  <dcterms:created xsi:type="dcterms:W3CDTF">2021-10-11T06:49:36Z</dcterms:created>
  <dcterms:modified xsi:type="dcterms:W3CDTF">2021-10-11T06:49:36Z</dcterms:modified>
</cp:coreProperties>
</file>