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Female African American from our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Received an endorsement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Olympic medal did she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High school she trained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Presented her with her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she receive her medal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2004 she was inducted into the Olympic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received this at the age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one of the ____________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the Olympics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female from any country to win an Olympic Medal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Female African American from our history</dc:title>
  <dcterms:created xsi:type="dcterms:W3CDTF">2021-10-11T06:49:48Z</dcterms:created>
  <dcterms:modified xsi:type="dcterms:W3CDTF">2021-10-11T06:49:48Z</dcterms:modified>
</cp:coreProperties>
</file>