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Famous Female singers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Bebe Rexha    </w:t>
      </w:r>
      <w:r>
        <w:t xml:space="preserve">   Ava Mex    </w:t>
      </w:r>
      <w:r>
        <w:t xml:space="preserve">   Black Pink    </w:t>
      </w:r>
      <w:r>
        <w:t xml:space="preserve">   Pink    </w:t>
      </w:r>
      <w:r>
        <w:t xml:space="preserve">   Lizzo    </w:t>
      </w:r>
      <w:r>
        <w:t xml:space="preserve">   Kate Perry    </w:t>
      </w:r>
      <w:r>
        <w:t xml:space="preserve">   Charlie Puth    </w:t>
      </w:r>
      <w:r>
        <w:t xml:space="preserve">   Charlie    </w:t>
      </w:r>
      <w:r>
        <w:t xml:space="preserve">   Halsey    </w:t>
      </w:r>
      <w:r>
        <w:t xml:space="preserve">   Bruno Mars    </w:t>
      </w:r>
      <w:r>
        <w:t xml:space="preserve">   post Malone    </w:t>
      </w:r>
      <w:r>
        <w:t xml:space="preserve">   Selena Gomez    </w:t>
      </w:r>
      <w:r>
        <w:t xml:space="preserve">   Camila Cabello    </w:t>
      </w:r>
      <w:r>
        <w:t xml:space="preserve">   Shawn Mendes    </w:t>
      </w:r>
      <w:r>
        <w:t xml:space="preserve">   Ariana Grande    </w:t>
      </w:r>
      <w:r>
        <w:t xml:space="preserve">   Lady GaGA    </w:t>
      </w:r>
      <w:r>
        <w:t xml:space="preserve">   Adele    </w:t>
      </w:r>
      <w:r>
        <w:t xml:space="preserve">   Beyonce    </w:t>
      </w:r>
      <w:r>
        <w:t xml:space="preserve">   Billie Eilish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Female singers</dc:title>
  <dcterms:created xsi:type="dcterms:W3CDTF">2021-10-11T06:51:10Z</dcterms:created>
  <dcterms:modified xsi:type="dcterms:W3CDTF">2021-10-11T06:51:10Z</dcterms:modified>
</cp:coreProperties>
</file>