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Film Directors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Reitman    </w:t>
      </w:r>
      <w:r>
        <w:t xml:space="preserve">   Anderson    </w:t>
      </w:r>
      <w:r>
        <w:t xml:space="preserve">   Schumacher    </w:t>
      </w:r>
      <w:r>
        <w:t xml:space="preserve">   Sullivan    </w:t>
      </w:r>
      <w:r>
        <w:t xml:space="preserve">   Marshall    </w:t>
      </w:r>
      <w:r>
        <w:t xml:space="preserve">   Parker    </w:t>
      </w:r>
      <w:r>
        <w:t xml:space="preserve">   Radler    </w:t>
      </w:r>
      <w:r>
        <w:t xml:space="preserve">   Bird    </w:t>
      </w:r>
      <w:r>
        <w:t xml:space="preserve">   Mulligan    </w:t>
      </w:r>
      <w:r>
        <w:t xml:space="preserve">   McTeigue    </w:t>
      </w:r>
      <w:r>
        <w:t xml:space="preserve">   Heckerling    </w:t>
      </w:r>
      <w:r>
        <w:t xml:space="preserve">   Zielinski    </w:t>
      </w:r>
      <w:r>
        <w:t xml:space="preserve">   Jewison    </w:t>
      </w:r>
      <w:r>
        <w:t xml:space="preserve">   Baxley    </w:t>
      </w:r>
      <w:r>
        <w:t xml:space="preserve">   Brest    </w:t>
      </w:r>
      <w:r>
        <w:t xml:space="preserve">   Chechik    </w:t>
      </w:r>
      <w:r>
        <w:t xml:space="preserve">   Columbus    </w:t>
      </w:r>
      <w:r>
        <w:t xml:space="preserve">   Coolidge    </w:t>
      </w:r>
      <w:r>
        <w:t xml:space="preserve">   Donaldson    </w:t>
      </w:r>
      <w:r>
        <w:t xml:space="preserve">   Edwards    </w:t>
      </w:r>
      <w:r>
        <w:t xml:space="preserve">   Hill    </w:t>
      </w:r>
      <w:r>
        <w:t xml:space="preserve">   Holland    </w:t>
      </w:r>
      <w:r>
        <w:t xml:space="preserve">   Hughes    </w:t>
      </w:r>
      <w:r>
        <w:t xml:space="preserve">   Kleiser    </w:t>
      </w:r>
      <w:r>
        <w:t xml:space="preserve">   Kurosawa    </w:t>
      </w:r>
      <w:r>
        <w:t xml:space="preserve">   Lumet    </w:t>
      </w:r>
      <w:r>
        <w:t xml:space="preserve">   Peerce    </w:t>
      </w:r>
      <w:r>
        <w:t xml:space="preserve">   Poitier    </w:t>
      </w:r>
      <w:r>
        <w:t xml:space="preserve">   Zemeckis    </w:t>
      </w:r>
      <w:r>
        <w:t xml:space="preserve">   Zieff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 Directors II</dc:title>
  <dcterms:created xsi:type="dcterms:W3CDTF">2021-10-11T06:50:30Z</dcterms:created>
  <dcterms:modified xsi:type="dcterms:W3CDTF">2021-10-11T06:50:30Z</dcterms:modified>
</cp:coreProperties>
</file>