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Film Directors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Zemeckis    </w:t>
      </w:r>
      <w:r>
        <w:t xml:space="preserve">   Duke    </w:t>
      </w:r>
      <w:r>
        <w:t xml:space="preserve">   Maxwell    </w:t>
      </w:r>
      <w:r>
        <w:t xml:space="preserve">   Franklin    </w:t>
      </w:r>
      <w:r>
        <w:t xml:space="preserve">   Hackford    </w:t>
      </w:r>
      <w:r>
        <w:t xml:space="preserve">   Heckerling    </w:t>
      </w:r>
      <w:r>
        <w:t xml:space="preserve">   Benjamin    </w:t>
      </w:r>
      <w:r>
        <w:t xml:space="preserve">   Ardolino    </w:t>
      </w:r>
      <w:r>
        <w:t xml:space="preserve">   Avildsen    </w:t>
      </w:r>
      <w:r>
        <w:t xml:space="preserve">   Jackson    </w:t>
      </w:r>
      <w:r>
        <w:t xml:space="preserve">   Lyne    </w:t>
      </w:r>
      <w:r>
        <w:t xml:space="preserve">   Schultz    </w:t>
      </w:r>
      <w:r>
        <w:t xml:space="preserve">   Damski    </w:t>
      </w:r>
      <w:r>
        <w:t xml:space="preserve">   Anderson    </w:t>
      </w:r>
      <w:r>
        <w:t xml:space="preserve">   Edwards    </w:t>
      </w:r>
      <w:r>
        <w:t xml:space="preserve">   Forman    </w:t>
      </w:r>
      <w:r>
        <w:t xml:space="preserve">   Grosbard    </w:t>
      </w:r>
      <w:r>
        <w:t xml:space="preserve">   Hill    </w:t>
      </w:r>
      <w:r>
        <w:t xml:space="preserve">   Hurwitz    </w:t>
      </w:r>
      <w:r>
        <w:t xml:space="preserve">   Jewison    </w:t>
      </w:r>
      <w:r>
        <w:t xml:space="preserve">   Lisberger    </w:t>
      </w:r>
      <w:r>
        <w:t xml:space="preserve">   Lumet    </w:t>
      </w:r>
      <w:r>
        <w:t xml:space="preserve">   Luhrmann    </w:t>
      </w:r>
      <w:r>
        <w:t xml:space="preserve">   Mazursky    </w:t>
      </w:r>
      <w:r>
        <w:t xml:space="preserve">   McTeigue    </w:t>
      </w:r>
      <w:r>
        <w:t xml:space="preserve">   Mihalka    </w:t>
      </w:r>
      <w:r>
        <w:t xml:space="preserve">   Mulligan    </w:t>
      </w:r>
      <w:r>
        <w:t xml:space="preserve">   Parker    </w:t>
      </w:r>
      <w:r>
        <w:t xml:space="preserve">   Rosenthal    </w:t>
      </w:r>
      <w:r>
        <w:t xml:space="preserve">   Schumacher    </w:t>
      </w:r>
      <w:r>
        <w:t xml:space="preserve">   Seidelman    </w:t>
      </w:r>
      <w:r>
        <w:t xml:space="preserve">   Tramont    </w:t>
      </w:r>
      <w:r>
        <w:t xml:space="preserve">   Weir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Film Directors</dc:title>
  <dcterms:created xsi:type="dcterms:W3CDTF">2021-10-11T06:50:23Z</dcterms:created>
  <dcterms:modified xsi:type="dcterms:W3CDTF">2021-10-11T06:50:23Z</dcterms:modified>
</cp:coreProperties>
</file>