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Famous Film Directors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Kleiser    </w:t>
      </w:r>
      <w:r>
        <w:t xml:space="preserve">   Schumacher    </w:t>
      </w:r>
      <w:r>
        <w:t xml:space="preserve">   Anderson    </w:t>
      </w:r>
      <w:r>
        <w:t xml:space="preserve">   Bird    </w:t>
      </w:r>
      <w:r>
        <w:t xml:space="preserve">   Holland    </w:t>
      </w:r>
      <w:r>
        <w:t xml:space="preserve">   Burton    </w:t>
      </w:r>
      <w:r>
        <w:t xml:space="preserve">   Reitman    </w:t>
      </w:r>
      <w:r>
        <w:t xml:space="preserve">   Roddam    </w:t>
      </w:r>
      <w:r>
        <w:t xml:space="preserve">   Zieff    </w:t>
      </w:r>
      <w:r>
        <w:t xml:space="preserve">   Daniel    </w:t>
      </w:r>
      <w:r>
        <w:t xml:space="preserve">   Seidelman    </w:t>
      </w:r>
      <w:r>
        <w:t xml:space="preserve">   Ramis    </w:t>
      </w:r>
      <w:r>
        <w:t xml:space="preserve">   Kurosawa    </w:t>
      </w:r>
      <w:r>
        <w:t xml:space="preserve">   Luhrmann    </w:t>
      </w:r>
      <w:r>
        <w:t xml:space="preserve">   Lumet    </w:t>
      </w:r>
      <w:r>
        <w:t xml:space="preserve">   Columbus    </w:t>
      </w:r>
      <w:r>
        <w:t xml:space="preserve">   McTeigue    </w:t>
      </w:r>
      <w:r>
        <w:t xml:space="preserve">   Cameron    </w:t>
      </w:r>
      <w:r>
        <w:t xml:space="preserve">   Levant    </w:t>
      </w:r>
      <w:r>
        <w:t xml:space="preserve">   Kroyer    </w:t>
      </w:r>
      <w:r>
        <w:t xml:space="preserve">   Mulligan    </w:t>
      </w:r>
      <w:r>
        <w:t xml:space="preserve">   Heckerling    </w:t>
      </w:r>
      <w:r>
        <w:t xml:space="preserve">   Edwards    </w:t>
      </w:r>
      <w:r>
        <w:t xml:space="preserve">   Bay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Film Directors</dc:title>
  <dcterms:created xsi:type="dcterms:W3CDTF">2021-10-11T06:50:25Z</dcterms:created>
  <dcterms:modified xsi:type="dcterms:W3CDTF">2021-10-11T06:50:25Z</dcterms:modified>
</cp:coreProperties>
</file>