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Film Directors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Jewison    </w:t>
      </w:r>
      <w:r>
        <w:t xml:space="preserve">   Shadyac    </w:t>
      </w:r>
      <w:r>
        <w:t xml:space="preserve">   Maxwell    </w:t>
      </w:r>
      <w:r>
        <w:t xml:space="preserve">   Kroyer    </w:t>
      </w:r>
      <w:r>
        <w:t xml:space="preserve">   Bird    </w:t>
      </w:r>
      <w:r>
        <w:t xml:space="preserve">   Silberg    </w:t>
      </w:r>
      <w:r>
        <w:t xml:space="preserve">   Zieff    </w:t>
      </w:r>
      <w:r>
        <w:t xml:space="preserve">   Parker    </w:t>
      </w:r>
      <w:r>
        <w:t xml:space="preserve">   Rosenthal    </w:t>
      </w:r>
      <w:r>
        <w:t xml:space="preserve">   Zielinski    </w:t>
      </w:r>
      <w:r>
        <w:t xml:space="preserve">   Weir    </w:t>
      </w:r>
      <w:r>
        <w:t xml:space="preserve">   Holland    </w:t>
      </w:r>
      <w:r>
        <w:t xml:space="preserve">   Schumacher    </w:t>
      </w:r>
      <w:r>
        <w:t xml:space="preserve">   Marshall    </w:t>
      </w:r>
      <w:r>
        <w:t xml:space="preserve">   McTeigue    </w:t>
      </w:r>
      <w:r>
        <w:t xml:space="preserve">   Wilson    </w:t>
      </w:r>
      <w:r>
        <w:t xml:space="preserve">   Deutch    </w:t>
      </w:r>
      <w:r>
        <w:t xml:space="preserve">   MacDonald    </w:t>
      </w:r>
      <w:r>
        <w:t xml:space="preserve">   Estevez    </w:t>
      </w:r>
      <w:r>
        <w:t xml:space="preserve">   Hill    </w:t>
      </w:r>
      <w:r>
        <w:t xml:space="preserve">   Edwards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 Directors</dc:title>
  <dcterms:created xsi:type="dcterms:W3CDTF">2021-10-11T06:50:28Z</dcterms:created>
  <dcterms:modified xsi:type="dcterms:W3CDTF">2021-10-11T06:50:28Z</dcterms:modified>
</cp:coreProperties>
</file>