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Famous Film Directors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Birch    </w:t>
      </w:r>
      <w:r>
        <w:t xml:space="preserve">   Kleiser    </w:t>
      </w:r>
      <w:r>
        <w:t xml:space="preserve">   Schultz    </w:t>
      </w:r>
      <w:r>
        <w:t xml:space="preserve">   Ross    </w:t>
      </w:r>
      <w:r>
        <w:t xml:space="preserve">   Peerce    </w:t>
      </w:r>
      <w:r>
        <w:t xml:space="preserve">   Zemeckis    </w:t>
      </w:r>
      <w:r>
        <w:t xml:space="preserve">   Thomas    </w:t>
      </w:r>
      <w:r>
        <w:t xml:space="preserve">   Hackford    </w:t>
      </w:r>
      <w:r>
        <w:t xml:space="preserve">   Marshall    </w:t>
      </w:r>
      <w:r>
        <w:t xml:space="preserve">   MacDonald    </w:t>
      </w:r>
      <w:r>
        <w:t xml:space="preserve">   Seidelman    </w:t>
      </w:r>
      <w:r>
        <w:t xml:space="preserve">   Evans    </w:t>
      </w:r>
      <w:r>
        <w:t xml:space="preserve">   Levant    </w:t>
      </w:r>
      <w:r>
        <w:t xml:space="preserve">   Kurosawa    </w:t>
      </w:r>
      <w:r>
        <w:t xml:space="preserve">   Weir    </w:t>
      </w:r>
      <w:r>
        <w:t xml:space="preserve">   Bluth    </w:t>
      </w:r>
      <w:r>
        <w:t xml:space="preserve">   Mazursky    </w:t>
      </w:r>
      <w:r>
        <w:t xml:space="preserve">   Anderson    </w:t>
      </w:r>
      <w:r>
        <w:t xml:space="preserve">   Jewison    </w:t>
      </w:r>
      <w:r>
        <w:t xml:space="preserve">   Magnoli    </w:t>
      </w:r>
      <w:r>
        <w:t xml:space="preserve">   Holland    </w:t>
      </w:r>
      <w:r>
        <w:t xml:space="preserve">   Maxwell    </w:t>
      </w:r>
      <w:r>
        <w:t xml:space="preserve">   Coolidge    </w:t>
      </w:r>
      <w:r>
        <w:t xml:space="preserve">   Lester    </w:t>
      </w:r>
      <w:r>
        <w:t xml:space="preserve">   Radler    </w:t>
      </w:r>
      <w:r>
        <w:t xml:space="preserve">   Jackson    </w:t>
      </w:r>
      <w:r>
        <w:t xml:space="preserve">   Donaldson    </w:t>
      </w:r>
      <w:r>
        <w:t xml:space="preserve">   Famuyiwa    </w:t>
      </w:r>
      <w:r>
        <w:t xml:space="preserve">   Hudson    </w:t>
      </w:r>
      <w:r>
        <w:t xml:space="preserve">   Heckerling    </w:t>
      </w:r>
      <w:r>
        <w:t xml:space="preserve">   Lyne    </w:t>
      </w:r>
      <w:r>
        <w:t xml:space="preserve">   Zwick    </w:t>
      </w:r>
      <w:r>
        <w:t xml:space="preserve">   Edwards    </w:t>
      </w:r>
      <w:r>
        <w:t xml:space="preserve">   Hughes    </w:t>
      </w:r>
      <w:r>
        <w:t xml:space="preserve">   Scott    </w:t>
      </w:r>
      <w:r>
        <w:t xml:space="preserve">   McTeigue    </w:t>
      </w:r>
      <w:r>
        <w:t xml:space="preserve">   Zielinski    </w:t>
      </w:r>
      <w:r>
        <w:t xml:space="preserve">   Bird    </w:t>
      </w:r>
      <w:r>
        <w:t xml:space="preserve">   Zeffirelli    </w:t>
      </w:r>
      <w:r>
        <w:t xml:space="preserve">   Sullivan    </w:t>
      </w:r>
      <w:r>
        <w:t xml:space="preserve">   Schumacher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Film Directors</dc:title>
  <dcterms:created xsi:type="dcterms:W3CDTF">2021-10-11T06:50:35Z</dcterms:created>
  <dcterms:modified xsi:type="dcterms:W3CDTF">2021-10-11T06:50:35Z</dcterms:modified>
</cp:coreProperties>
</file>