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Films</w:t>
      </w:r>
    </w:p>
    <w:p>
      <w:pPr>
        <w:pStyle w:val="Questions"/>
      </w:pPr>
      <w:r>
        <w:t xml:space="preserve">1. ICTANIT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DTWOAIZREHFZO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GKIHTIELNNO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KPIASCRAURJS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AKSIFHRLTAOERROTSED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HUOTEFCTRAUKTBE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IUNSOUDMOESCFHT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ANBLACASAC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FGHATETDHOER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SDSSLIENLTCIHR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Films</dc:title>
  <dcterms:created xsi:type="dcterms:W3CDTF">2021-10-11T06:51:13Z</dcterms:created>
  <dcterms:modified xsi:type="dcterms:W3CDTF">2021-10-11T06:51:13Z</dcterms:modified>
</cp:coreProperties>
</file>