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that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"My name is ________ you killed my father prepare to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tell if someone is a witch if they weigh the same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Bruce Wayne's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Marvel character is a talking Racoon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"Run _____, Run!!!"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carried the Ring to Modor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the actor who plays Rocky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have been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Lion King who is Timon's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Star Wars what is the last name of Anakin, Luke, and Leia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Indiana Jones'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car was used to time travel in Back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the "Chosen one" in the 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Films</dc:title>
  <dcterms:created xsi:type="dcterms:W3CDTF">2022-09-03T16:18:01Z</dcterms:created>
  <dcterms:modified xsi:type="dcterms:W3CDTF">2022-09-03T16:18:01Z</dcterms:modified>
</cp:coreProperties>
</file>