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Firsts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Minister in the African Methodist Episcopal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entrepreneur and social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Dominant leader in the African American community between 1890 and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published African American female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Received 1965 Nobel Peace Prize for his late 1940s mediation in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Rights movement figure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associate Justice of the Supreme Courts or the United States from 1967-1991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to play in Major League Baseball in the modern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singer originally known as a leading jazz pianist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aerospace engineer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Firsts </dc:title>
  <dcterms:created xsi:type="dcterms:W3CDTF">2022-08-17T20:00:10Z</dcterms:created>
  <dcterms:modified xsi:type="dcterms:W3CDTF">2022-08-17T20:00:10Z</dcterms:modified>
</cp:coreProperties>
</file>