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Firsts 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published African-American female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African-American Senator in the U.S.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African-American to receive a Nobel Piece Prize for his mediation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African-American performer to host a variety TV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African-American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African-American female to be a millionaire and specialized in hair products for black women?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African-American to play in Major League Baseball in the modern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 African-American leader during the late 19th and early 20th centuries and founded Tuskegee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African-American to be a justice of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civil rights activist who became the first African-American to attend the University of Mississippi?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Firsts Black History Month Crossword</dc:title>
  <dcterms:created xsi:type="dcterms:W3CDTF">2022-09-03T15:10:10Z</dcterms:created>
  <dcterms:modified xsi:type="dcterms:W3CDTF">2022-09-03T15:10:10Z</dcterms:modified>
</cp:coreProperties>
</file>