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Firsts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Supreme Court's 96th justice and its first African-American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first black millionairess in America, invented the world's first hair- straightening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first published African-American female poet.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first leader of Tuskegee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the first African American to play in Major League Baseball in the modern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first African American to be so honored in the history of the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African American to travel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first African American to serve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singer who first came to prominence as a leading jazz pianist.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the first African American to attend the University of Mississippi.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Firsts Crossword </dc:title>
  <dcterms:created xsi:type="dcterms:W3CDTF">2022-08-17T20:00:32Z</dcterms:created>
  <dcterms:modified xsi:type="dcterms:W3CDTF">2022-08-17T20:00:32Z</dcterms:modified>
</cp:coreProperties>
</file>