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human    </w:t>
      </w:r>
      <w:r>
        <w:t xml:space="preserve">   suffrage    </w:t>
      </w:r>
      <w:r>
        <w:t xml:space="preserve">   Court    </w:t>
      </w:r>
      <w:r>
        <w:t xml:space="preserve">   Supreme    </w:t>
      </w:r>
      <w:r>
        <w:t xml:space="preserve">   politics    </w:t>
      </w:r>
      <w:r>
        <w:t xml:space="preserve">   Parlby    </w:t>
      </w:r>
      <w:r>
        <w:t xml:space="preserve">   Irene    </w:t>
      </w:r>
      <w:r>
        <w:t xml:space="preserve">   McKinney    </w:t>
      </w:r>
      <w:r>
        <w:t xml:space="preserve">   Louise    </w:t>
      </w:r>
      <w:r>
        <w:t xml:space="preserve">   McClung    </w:t>
      </w:r>
      <w:r>
        <w:t xml:space="preserve">   Nellie    </w:t>
      </w:r>
      <w:r>
        <w:t xml:space="preserve">   Edwards    </w:t>
      </w:r>
      <w:r>
        <w:t xml:space="preserve">   Henrietta    </w:t>
      </w:r>
      <w:r>
        <w:t xml:space="preserve">   Murphy    </w:t>
      </w:r>
      <w:r>
        <w:t xml:space="preserve">   Emily    </w:t>
      </w:r>
      <w:r>
        <w:t xml:space="preserve">   Case    </w:t>
      </w:r>
      <w:r>
        <w:t xml:space="preserve">   Persons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Five</dc:title>
  <dcterms:created xsi:type="dcterms:W3CDTF">2021-10-11T06:51:01Z</dcterms:created>
  <dcterms:modified xsi:type="dcterms:W3CDTF">2021-10-11T06:51:01Z</dcterms:modified>
</cp:coreProperties>
</file>