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chile    </w:t>
      </w:r>
      <w:r>
        <w:t xml:space="preserve">   tostadas    </w:t>
      </w:r>
      <w:r>
        <w:t xml:space="preserve">   tacos    </w:t>
      </w:r>
      <w:r>
        <w:t xml:space="preserve">   fried rice    </w:t>
      </w:r>
      <w:r>
        <w:t xml:space="preserve">   chicken curry    </w:t>
      </w:r>
      <w:r>
        <w:t xml:space="preserve">   pasta carbonara    </w:t>
      </w:r>
      <w:r>
        <w:t xml:space="preserve">   caprese salad    </w:t>
      </w:r>
      <w:r>
        <w:t xml:space="preserve">   french onion soup    </w:t>
      </w:r>
      <w:r>
        <w:t xml:space="preserve">   soft tofu stew    </w:t>
      </w:r>
      <w:r>
        <w:t xml:space="preserve">   hangover stew    </w:t>
      </w:r>
      <w:r>
        <w:t xml:space="preserve">   peanut butter and jelly    </w:t>
      </w:r>
      <w:r>
        <w:t xml:space="preserve">   apple pie    </w:t>
      </w:r>
      <w:r>
        <w:t xml:space="preserve">   fried chicken    </w:t>
      </w:r>
      <w:r>
        <w:t xml:space="preserve">   cheese burgers    </w:t>
      </w:r>
      <w:r>
        <w:t xml:space="preserve">   twinkies    </w:t>
      </w:r>
      <w:r>
        <w:t xml:space="preserve">   roman noodles    </w:t>
      </w:r>
      <w:r>
        <w:t xml:space="preserve">   spring rolls    </w:t>
      </w:r>
      <w:r>
        <w:t xml:space="preserve">   chow mein    </w:t>
      </w:r>
      <w:r>
        <w:t xml:space="preserve">   dumplings    </w:t>
      </w:r>
      <w:r>
        <w:t xml:space="preserve">   wontons    </w:t>
      </w:r>
      <w:r>
        <w:t xml:space="preserve">   duck    </w:t>
      </w:r>
      <w:r>
        <w:t xml:space="preserve">   chocolate    </w:t>
      </w:r>
      <w:r>
        <w:t xml:space="preserve">   pizza    </w:t>
      </w:r>
      <w:r>
        <w:t xml:space="preserve">   sushi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Foods</dc:title>
  <dcterms:created xsi:type="dcterms:W3CDTF">2021-10-11T06:49:59Z</dcterms:created>
  <dcterms:modified xsi:type="dcterms:W3CDTF">2021-10-11T06:49:59Z</dcterms:modified>
</cp:coreProperties>
</file>