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Forensic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Anne Zeller    </w:t>
      </w:r>
      <w:r>
        <w:t xml:space="preserve">   William Maples    </w:t>
      </w:r>
      <w:r>
        <w:t xml:space="preserve">   August Vollmer    </w:t>
      </w:r>
      <w:r>
        <w:t xml:space="preserve">   Douglas H. Ubelaker    </w:t>
      </w:r>
      <w:r>
        <w:t xml:space="preserve">   Thomas Stevenson    </w:t>
      </w:r>
      <w:r>
        <w:t xml:space="preserve">   Sydney Smith    </w:t>
      </w:r>
      <w:r>
        <w:t xml:space="preserve">   Robert P. Spalding    </w:t>
      </w:r>
      <w:r>
        <w:t xml:space="preserve">   Roman Quintilian    </w:t>
      </w:r>
      <w:r>
        <w:t xml:space="preserve">   Paul L. Kirk    </w:t>
      </w:r>
      <w:r>
        <w:t xml:space="preserve">   Mathieu Orfila    </w:t>
      </w:r>
      <w:r>
        <w:t xml:space="preserve">   Michael Baden    </w:t>
      </w:r>
      <w:r>
        <w:t xml:space="preserve">   France Glessner Lee    </w:t>
      </w:r>
      <w:r>
        <w:t xml:space="preserve">   Ellis R. Kerley    </w:t>
      </w:r>
      <w:r>
        <w:t xml:space="preserve">   Joseph Bell    </w:t>
      </w:r>
      <w:r>
        <w:t xml:space="preserve">   Ivory Toldson    </w:t>
      </w:r>
      <w:r>
        <w:t xml:space="preserve">   Henry Lee    </w:t>
      </w:r>
      <w:r>
        <w:t xml:space="preserve">   Michael Gruden    </w:t>
      </w:r>
      <w:r>
        <w:t xml:space="preserve">   Francis Edward Camps    </w:t>
      </w:r>
      <w:r>
        <w:t xml:space="preserve">   Edmond Locard    </w:t>
      </w:r>
      <w:r>
        <w:t xml:space="preserve">   Wilfred Derome    </w:t>
      </w:r>
      <w:r>
        <w:t xml:space="preserve">   Clea Koff    </w:t>
      </w:r>
      <w:r>
        <w:t xml:space="preserve">   Sara Bisel    </w:t>
      </w:r>
      <w:r>
        <w:t xml:space="preserve">   Alec Jeffreys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Forensic Scientists</dc:title>
  <dcterms:created xsi:type="dcterms:W3CDTF">2021-10-11T06:50:14Z</dcterms:created>
  <dcterms:modified xsi:type="dcterms:W3CDTF">2021-10-11T06:50:14Z</dcterms:modified>
</cp:coreProperties>
</file>