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Forests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Ardennes    </w:t>
      </w:r>
      <w:r>
        <w:t xml:space="preserve">   CongoRainForest    </w:t>
      </w:r>
      <w:r>
        <w:t xml:space="preserve">   CrookedForest    </w:t>
      </w:r>
      <w:r>
        <w:t xml:space="preserve">   DarkEntryForest    </w:t>
      </w:r>
      <w:r>
        <w:t xml:space="preserve">   NorthSenitnelForests    </w:t>
      </w:r>
      <w:r>
        <w:t xml:space="preserve">   RedForest    </w:t>
      </w:r>
      <w:r>
        <w:t xml:space="preserve">   RollogsfjellForest    </w:t>
      </w:r>
      <w:r>
        <w:t xml:space="preserve">   SeaOfTrees    </w:t>
      </w:r>
      <w:r>
        <w:t xml:space="preserve">   TheAmazonForests    </w:t>
      </w:r>
      <w:r>
        <w:t xml:space="preserve">   TheMonteuerde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Forests In The World</dc:title>
  <dcterms:created xsi:type="dcterms:W3CDTF">2021-10-11T06:50:37Z</dcterms:created>
  <dcterms:modified xsi:type="dcterms:W3CDTF">2021-10-11T06:50:37Z</dcterms:modified>
</cp:coreProperties>
</file>