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French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who was beheaded during the French Revolution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Albert Schweitzer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Activist and singer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Edgar Degas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emperor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Charles de Galle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the Braille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Gustave Eiffel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Fashion Designer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Tony Parker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Joan of 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Philosopher and mathematician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Louis Braille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Napolean Bonaparte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Engineer of the Eiffel Tower and Statue of Liberty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Antoine Lavosier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Heroine and Warrior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Claude Monet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modern chemistry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Emma Watson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France (Sun King)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Louis XIV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Rene Descartes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Artist, painter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Louis Pasteur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 Ball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Yo-Yo 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Coco Chanel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Philosopher and 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Marie Antoinette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George Seurat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Josephine 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Soccer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Zinedine Zidane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French people</dc:title>
  <dcterms:created xsi:type="dcterms:W3CDTF">2021-10-11T06:51:26Z</dcterms:created>
  <dcterms:modified xsi:type="dcterms:W3CDTF">2021-10-11T06:51:26Z</dcterms:modified>
</cp:coreProperties>
</file>