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Geologists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Inge Lehmann    </w:t>
      </w:r>
      <w:r>
        <w:t xml:space="preserve">   Matthew Maury    </w:t>
      </w:r>
      <w:r>
        <w:t xml:space="preserve">   Georges Cuvier    </w:t>
      </w:r>
      <w:r>
        <w:t xml:space="preserve">   Mary Anning    </w:t>
      </w:r>
      <w:r>
        <w:t xml:space="preserve">   Edward Suess    </w:t>
      </w:r>
      <w:r>
        <w:t xml:space="preserve">   Charles Richter    </w:t>
      </w:r>
      <w:r>
        <w:t xml:space="preserve">   Giuseppe Mercalli    </w:t>
      </w:r>
      <w:r>
        <w:t xml:space="preserve">   Bruce Heezen    </w:t>
      </w:r>
      <w:r>
        <w:t xml:space="preserve">   Alexander du Toit    </w:t>
      </w:r>
      <w:r>
        <w:t xml:space="preserve">   Nicholas Steno    </w:t>
      </w:r>
      <w:r>
        <w:t xml:space="preserve">   James Hutton    </w:t>
      </w:r>
      <w:r>
        <w:t xml:space="preserve">   Charles Lyell    </w:t>
      </w:r>
      <w:r>
        <w:t xml:space="preserve">   Alfred Wegener    </w:t>
      </w:r>
      <w:r>
        <w:t xml:space="preserve">   Marie Tharp    </w:t>
      </w:r>
      <w:r>
        <w:t xml:space="preserve">   J Tuzo Wilson    </w:t>
      </w:r>
      <w:r>
        <w:t xml:space="preserve">   Harry Hess    </w:t>
      </w:r>
      <w:r>
        <w:t xml:space="preserve">   Andrija Mohorovicic    </w:t>
      </w:r>
      <w:r>
        <w:t xml:space="preserve">   Norman L Bowen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Geologists</dc:title>
  <dcterms:created xsi:type="dcterms:W3CDTF">2021-10-12T14:14:43Z</dcterms:created>
  <dcterms:modified xsi:type="dcterms:W3CDTF">2021-10-12T14:14:43Z</dcterms:modified>
</cp:coreProperties>
</file>