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Georgians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Eugenia Hope    </w:t>
      </w:r>
      <w:r>
        <w:t xml:space="preserve">   Hamilton Holmes    </w:t>
      </w:r>
      <w:r>
        <w:t xml:space="preserve">   Carl Vinson    </w:t>
      </w:r>
      <w:r>
        <w:t xml:space="preserve">   Eugene Talmadge    </w:t>
      </w:r>
      <w:r>
        <w:t xml:space="preserve">   W.E.B. DuBois    </w:t>
      </w:r>
      <w:r>
        <w:t xml:space="preserve">   Booker T. Washington    </w:t>
      </w:r>
      <w:r>
        <w:t xml:space="preserve">   Alfred H. Colquitt    </w:t>
      </w:r>
      <w:r>
        <w:t xml:space="preserve">   Leo Frank    </w:t>
      </w:r>
      <w:r>
        <w:t xml:space="preserve">   Joseph E. Brown    </w:t>
      </w:r>
      <w:r>
        <w:t xml:space="preserve">   Tom Watson    </w:t>
      </w:r>
      <w:r>
        <w:t xml:space="preserve">   Henry Grady    </w:t>
      </w:r>
      <w:r>
        <w:t xml:space="preserve">   George Walton    </w:t>
      </w:r>
      <w:r>
        <w:t xml:space="preserve">   Henry McNeal Turner    </w:t>
      </w:r>
      <w:r>
        <w:t xml:space="preserve">   General Sherman    </w:t>
      </w:r>
      <w:r>
        <w:t xml:space="preserve">   Alexander Stephens    </w:t>
      </w:r>
      <w:r>
        <w:t xml:space="preserve">   Lyman Hall    </w:t>
      </w:r>
      <w:r>
        <w:t xml:space="preserve">   Malcontents    </w:t>
      </w:r>
      <w:r>
        <w:t xml:space="preserve">   John Marshall    </w:t>
      </w:r>
      <w:r>
        <w:t xml:space="preserve">   John Ross    </w:t>
      </w:r>
      <w:r>
        <w:t xml:space="preserve">   Sequoyah    </w:t>
      </w:r>
      <w:r>
        <w:t xml:space="preserve">   Alexander McGillivary    </w:t>
      </w:r>
      <w:r>
        <w:t xml:space="preserve">   Abraham Baldwin    </w:t>
      </w:r>
      <w:r>
        <w:t xml:space="preserve">   Trustees    </w:t>
      </w:r>
      <w:r>
        <w:t xml:space="preserve">   Patriots    </w:t>
      </w:r>
      <w:r>
        <w:t xml:space="preserve">   Loyalists    </w:t>
      </w:r>
      <w:r>
        <w:t xml:space="preserve">   Highland Scots    </w:t>
      </w:r>
      <w:r>
        <w:t xml:space="preserve">   Salzburgers    </w:t>
      </w:r>
      <w:r>
        <w:t xml:space="preserve">   Austin Dabney    </w:t>
      </w:r>
      <w:r>
        <w:t xml:space="preserve">   Tomochichi    </w:t>
      </w:r>
      <w:r>
        <w:t xml:space="preserve">   Hernando DeSoto    </w:t>
      </w:r>
      <w:r>
        <w:t xml:space="preserve">   Button Gwinnett    </w:t>
      </w:r>
      <w:r>
        <w:t xml:space="preserve">   Mary Musgrove    </w:t>
      </w:r>
      <w:r>
        <w:t xml:space="preserve">   Elijiah Clarke    </w:t>
      </w:r>
      <w:r>
        <w:t xml:space="preserve">   James Oglethorpe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Georgians </dc:title>
  <dcterms:created xsi:type="dcterms:W3CDTF">2021-10-11T06:50:50Z</dcterms:created>
  <dcterms:modified xsi:type="dcterms:W3CDTF">2021-10-11T06:50:50Z</dcterms:modified>
</cp:coreProperties>
</file>