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Georgians</w:t>
      </w:r>
    </w:p>
    <w:p>
      <w:pPr>
        <w:pStyle w:val="Questions"/>
      </w:pPr>
      <w:r>
        <w:t xml:space="preserve">1. OMT STAONW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BCCAREE LETOFN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NHJO ARALMLHS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SELLI ANRALL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MAYR SEOMVRUG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ITNASU BYADEN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ANCYN THAR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ASOYEHUQ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EDRD TCOTS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ERXNADEAL STSPEENH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OTAINLMH HEMOSL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MAYADRN ASCKONJ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EOL RANKF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SELETR DMXDAO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IMYJM ACRERT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NANKIFRL SRTVOLOEE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OTTNBU NGWTEITN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AESNTMONCLT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USRRZGABESL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TCIMOHIOHC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NHJO SORS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DEANONRH ED TOSO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RMAY ESUMGOVR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NMAYL LLHA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REGOGE ANLOWT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Georgians</dc:title>
  <dcterms:created xsi:type="dcterms:W3CDTF">2021-10-11T06:50:05Z</dcterms:created>
  <dcterms:modified xsi:type="dcterms:W3CDTF">2021-10-11T06:50:05Z</dcterms:modified>
</cp:coreProperties>
</file>