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Gymnasts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Aly Raisman    </w:t>
      </w:r>
      <w:r>
        <w:t xml:space="preserve">   Carly Patterson    </w:t>
      </w:r>
      <w:r>
        <w:t xml:space="preserve">   Dominique    </w:t>
      </w:r>
      <w:r>
        <w:t xml:space="preserve">   Gabby Douglas    </w:t>
      </w:r>
      <w:r>
        <w:t xml:space="preserve">   Jordyn Wieber    </w:t>
      </w:r>
      <w:r>
        <w:t xml:space="preserve">   Katelyn Ohashi    </w:t>
      </w:r>
      <w:r>
        <w:t xml:space="preserve">   Kerri Strug    </w:t>
      </w:r>
      <w:r>
        <w:t xml:space="preserve">   Kim Zmeskal    </w:t>
      </w:r>
      <w:r>
        <w:t xml:space="preserve">   Kyla Ross    </w:t>
      </w:r>
      <w:r>
        <w:t xml:space="preserve">   Laurie Hernandez    </w:t>
      </w:r>
      <w:r>
        <w:t xml:space="preserve">   Madison Kocian    </w:t>
      </w:r>
      <w:r>
        <w:t xml:space="preserve">   Mary Lou    </w:t>
      </w:r>
      <w:r>
        <w:t xml:space="preserve">   Morgan Hurd    </w:t>
      </w:r>
      <w:r>
        <w:t xml:space="preserve">   Nadia    </w:t>
      </w:r>
      <w:r>
        <w:t xml:space="preserve">   Nastia    </w:t>
      </w:r>
      <w:r>
        <w:t xml:space="preserve">   Olga    </w:t>
      </w:r>
      <w:r>
        <w:t xml:space="preserve">   Shannon Miller    </w:t>
      </w:r>
      <w:r>
        <w:t xml:space="preserve">   Shawn Johnson    </w:t>
      </w:r>
      <w:r>
        <w:t xml:space="preserve">   Simone Biles    </w:t>
      </w:r>
      <w:r>
        <w:t xml:space="preserve">   Tasha Schwikert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Gymnasts</dc:title>
  <dcterms:created xsi:type="dcterms:W3CDTF">2021-10-11T06:51:12Z</dcterms:created>
  <dcterms:modified xsi:type="dcterms:W3CDTF">2021-10-11T06:51:12Z</dcterms:modified>
</cp:coreProperties>
</file>