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HBCU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Keshia Knight-Pulliam    </w:t>
      </w:r>
      <w:r>
        <w:t xml:space="preserve">   Taraji P Henson    </w:t>
      </w:r>
      <w:r>
        <w:t xml:space="preserve">   Spike Lee    </w:t>
      </w:r>
      <w:r>
        <w:t xml:space="preserve">   Oprah Winfrey    </w:t>
      </w:r>
      <w:r>
        <w:t xml:space="preserve">   Tom Joyner    </w:t>
      </w:r>
      <w:r>
        <w:t xml:space="preserve">   Yolanda Adams    </w:t>
      </w:r>
      <w:r>
        <w:t xml:space="preserve">   Lance Gross    </w:t>
      </w:r>
      <w:r>
        <w:t xml:space="preserve">   Thurgood Marshall    </w:t>
      </w:r>
      <w:r>
        <w:t xml:space="preserve">   Wanda Sykes    </w:t>
      </w:r>
      <w:r>
        <w:t xml:space="preserve">   Sean Combs    </w:t>
      </w:r>
      <w:r>
        <w:t xml:space="preserve">   Common    </w:t>
      </w:r>
      <w:r>
        <w:t xml:space="preserve">   Alice Walker    </w:t>
      </w:r>
      <w:r>
        <w:t xml:space="preserve">   Samuel Jackson    </w:t>
      </w:r>
      <w:r>
        <w:t xml:space="preserve">   Keenan Ivory Wayans    </w:t>
      </w:r>
      <w:r>
        <w:t xml:space="preserve">   Wendy Robinson    </w:t>
      </w:r>
      <w:r>
        <w:t xml:space="preserve">   Terrence J    </w:t>
      </w:r>
      <w:r>
        <w:t xml:space="preserve">   Jerry Rice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HBCU Students</dc:title>
  <dcterms:created xsi:type="dcterms:W3CDTF">2021-10-11T06:49:47Z</dcterms:created>
  <dcterms:modified xsi:type="dcterms:W3CDTF">2021-10-11T06:49:47Z</dcterms:modified>
</cp:coreProperties>
</file>