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Hispanics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Singer_____Anthony. The biggest-selling salsa artist of all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____Lopez  hispanic American comedian and actor. He is known for starring in his self-produced ABC sitcom.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____Lopez is an American and Latina actress, businesswoman, dancer, and recording artist.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_____Kahlo, a Mexican artist known for her striking self-portraits.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_____Diaz was born in 1972 in San Diego, the daughter of a Cuban-American father. She rose to stardom with roles in The Mask (1994).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Retired Hispanic American professional boxer. Best known as "The Golden Boy" De La Hoya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_____Cruz is regarded as the "Queen Of Salsa".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Carlos _____ Mexican American guitarist, composer, singer and band-leader who helped to shape the concept of "world music" by his experiments with blending latin and American styles.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_____Gomez, started her career as a promising actress, starring in Disney's Wizards of Waverly Place at the age of 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Vergara Colombian actress and model. Who rose to prominence while co-hosting two television shows for Spanish-language television network Univisión in the late 1990s.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_____Ramos Ávalos is a Mexican-American journalist and author.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Sammy_____Dominican former professional baseball right fielder.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Hispanics </dc:title>
  <dcterms:created xsi:type="dcterms:W3CDTF">2021-10-11T06:51:18Z</dcterms:created>
  <dcterms:modified xsi:type="dcterms:W3CDTF">2021-10-11T06:51:18Z</dcterms:modified>
</cp:coreProperties>
</file>