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Historical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Bhutto    </w:t>
      </w:r>
      <w:r>
        <w:t xml:space="preserve">   Bolt    </w:t>
      </w:r>
      <w:r>
        <w:t xml:space="preserve">   Chanel    </w:t>
      </w:r>
      <w:r>
        <w:t xml:space="preserve">   Churchill    </w:t>
      </w:r>
      <w:r>
        <w:t xml:space="preserve">   Earhart    </w:t>
      </w:r>
      <w:r>
        <w:t xml:space="preserve">   Gandhi    </w:t>
      </w:r>
      <w:r>
        <w:t xml:space="preserve">   Gates    </w:t>
      </w:r>
      <w:r>
        <w:t xml:space="preserve">   Hitchcock    </w:t>
      </w:r>
      <w:r>
        <w:t xml:space="preserve">   Kennedy    </w:t>
      </w:r>
      <w:r>
        <w:t xml:space="preserve">   King    </w:t>
      </w:r>
      <w:r>
        <w:t xml:space="preserve">   Lincoln    </w:t>
      </w:r>
      <w:r>
        <w:t xml:space="preserve">   Mandela    </w:t>
      </w:r>
      <w:r>
        <w:t xml:space="preserve">   Parks    </w:t>
      </w:r>
      <w:r>
        <w:t xml:space="preserve">   Thatcher    </w:t>
      </w:r>
      <w:r>
        <w:t xml:space="preserve">   Trump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Historical Figures</dc:title>
  <dcterms:created xsi:type="dcterms:W3CDTF">2021-10-11T06:50:46Z</dcterms:created>
  <dcterms:modified xsi:type="dcterms:W3CDTF">2021-10-11T06:50:46Z</dcterms:modified>
</cp:coreProperties>
</file>