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Historical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Antonio Georgiev    </w:t>
      </w:r>
      <w:r>
        <w:t xml:space="preserve">   Charlemagne    </w:t>
      </w:r>
      <w:r>
        <w:t xml:space="preserve">   Franklin D Roosevelt    </w:t>
      </w:r>
      <w:r>
        <w:t xml:space="preserve">   Gandhi    </w:t>
      </w:r>
      <w:r>
        <w:t xml:space="preserve">   Genghis Khan    </w:t>
      </w:r>
      <w:r>
        <w:t xml:space="preserve">   Joan of arc    </w:t>
      </w:r>
      <w:r>
        <w:t xml:space="preserve">   John Harrison    </w:t>
      </w:r>
      <w:r>
        <w:t xml:space="preserve">   Karl Marx    </w:t>
      </w:r>
      <w:r>
        <w:t xml:space="preserve">   Malcolm x    </w:t>
      </w:r>
      <w:r>
        <w:t xml:space="preserve">   Napoleon    </w:t>
      </w:r>
      <w:r>
        <w:t xml:space="preserve">   Rasputin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Historical figures</dc:title>
  <dcterms:created xsi:type="dcterms:W3CDTF">2021-10-11T06:49:57Z</dcterms:created>
  <dcterms:modified xsi:type="dcterms:W3CDTF">2021-10-11T06:49:57Z</dcterms:modified>
</cp:coreProperties>
</file>