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Indianians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Musical composer from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Singer-songwriter from Seymour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actor from Plainfield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Novelist from 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 actress from Fort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Crossword puzzle editor from Crawfordsville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Race car driver from Columbus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Merchant from Vincennes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Radio personality from Attica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TV comedian from 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Long distance runner from Bluffton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Global icon from 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Mixed martial artist and boxer from 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NBA all-star player from French 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Novelist from Terre Haute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Football coach from Dyer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 up comedian from Vincennes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Astronaut from Mitchell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from Star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TV journalist from 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Aviation inventor from Millville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Pulitzer winning novelist from Indianapolis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CEO of UPS from Vincennes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Socialist leader from Terre Haute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hockey left-winger from Bedford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MLB 1st baseman from Princeton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Restaurateur from Henryville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NFL QB from Evansville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Director of National Intelligence from Fort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Pro-golfer from New Albany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Fashion designer from Fort Wayne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Indianians</dc:title>
  <dcterms:created xsi:type="dcterms:W3CDTF">2021-10-11T06:51:20Z</dcterms:created>
  <dcterms:modified xsi:type="dcterms:W3CDTF">2021-10-11T06:51:20Z</dcterms:modified>
</cp:coreProperties>
</file>