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Inventors and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Alexander Graham Bell    </w:t>
      </w:r>
      <w:r>
        <w:t xml:space="preserve">   Basketball    </w:t>
      </w:r>
      <w:r>
        <w:t xml:space="preserve">   Bicycle    </w:t>
      </w:r>
      <w:r>
        <w:t xml:space="preserve">   Car    </w:t>
      </w:r>
      <w:r>
        <w:t xml:space="preserve">   Charles Babbage    </w:t>
      </w:r>
      <w:r>
        <w:t xml:space="preserve">   Chocolate biscuit    </w:t>
      </w:r>
      <w:r>
        <w:t xml:space="preserve">   Colour Prisms    </w:t>
      </w:r>
      <w:r>
        <w:t xml:space="preserve">   Computer    </w:t>
      </w:r>
      <w:r>
        <w:t xml:space="preserve">   Dr. James Naismith    </w:t>
      </w:r>
      <w:r>
        <w:t xml:space="preserve">   Electric Light    </w:t>
      </w:r>
      <w:r>
        <w:t xml:space="preserve">   Humphry Davy    </w:t>
      </w:r>
      <w:r>
        <w:t xml:space="preserve">   Isaac Newton    </w:t>
      </w:r>
      <w:r>
        <w:t xml:space="preserve">   Karl Benz    </w:t>
      </w:r>
      <w:r>
        <w:t xml:space="preserve">   Philipp Moritz Fischer    </w:t>
      </w:r>
      <w:r>
        <w:t xml:space="preserve">   Ruth Wakefield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Inventors and Inventions</dc:title>
  <dcterms:created xsi:type="dcterms:W3CDTF">2021-11-08T03:42:27Z</dcterms:created>
  <dcterms:modified xsi:type="dcterms:W3CDTF">2021-11-08T03:42:27Z</dcterms:modified>
</cp:coreProperties>
</file>