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Galileo    </w:t>
      </w:r>
      <w:r>
        <w:t xml:space="preserve">   Archimedes    </w:t>
      </w:r>
      <w:r>
        <w:t xml:space="preserve">   Enrico Frmie    </w:t>
      </w:r>
      <w:r>
        <w:t xml:space="preserve">   Alexander Fleming    </w:t>
      </w:r>
      <w:r>
        <w:t xml:space="preserve">   Nicola Tesla    </w:t>
      </w:r>
      <w:r>
        <w:t xml:space="preserve">   Karl Benz    </w:t>
      </w:r>
      <w:r>
        <w:t xml:space="preserve">   James clerk maxwell    </w:t>
      </w:r>
      <w:r>
        <w:t xml:space="preserve">   Louis braille    </w:t>
      </w:r>
      <w:r>
        <w:t xml:space="preserve">   William Henry fox    </w:t>
      </w:r>
      <w:r>
        <w:t xml:space="preserve">   Samuel morse    </w:t>
      </w:r>
      <w:r>
        <w:t xml:space="preserve">   Michael faraday    </w:t>
      </w:r>
      <w:r>
        <w:t xml:space="preserve">   Charles Babbage    </w:t>
      </w:r>
      <w:r>
        <w:t xml:space="preserve">   Humphrey Davy    </w:t>
      </w:r>
      <w:r>
        <w:t xml:space="preserve">   James watt    </w:t>
      </w:r>
      <w:r>
        <w:t xml:space="preserve">   John Wilkinson    </w:t>
      </w:r>
      <w:r>
        <w:t xml:space="preserve">   Benjamin Franklin    </w:t>
      </w:r>
      <w:r>
        <w:t xml:space="preserve">   John Harrison    </w:t>
      </w:r>
      <w:r>
        <w:t xml:space="preserve">   Abraham Darby    </w:t>
      </w:r>
      <w:r>
        <w:t xml:space="preserve">   Jethro Tull    </w:t>
      </w:r>
      <w:r>
        <w:t xml:space="preserve">   Isaac Newton    </w:t>
      </w:r>
      <w:r>
        <w:t xml:space="preserve">   Leonardo da Vinci    </w:t>
      </w:r>
      <w:r>
        <w:t xml:space="preserve">   James Naismith    </w:t>
      </w:r>
      <w:r>
        <w:t xml:space="preserve">   Eli Whitney    </w:t>
      </w:r>
      <w:r>
        <w:t xml:space="preserve">   Wright Brothers    </w:t>
      </w:r>
      <w:r>
        <w:t xml:space="preserve">   Johannesburg    </w:t>
      </w:r>
      <w:r>
        <w:t xml:space="preserve">   Henry Ford    </w:t>
      </w:r>
      <w:r>
        <w:t xml:space="preserve">   Thomas Edison    </w:t>
      </w:r>
      <w:r>
        <w:t xml:space="preserve">   George Washington    </w:t>
      </w:r>
      <w:r>
        <w:t xml:space="preserve">   Alexander Bell    </w:t>
      </w:r>
      <w:r>
        <w:t xml:space="preserve">   Benjamin Banneker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Inventors</dc:title>
  <dcterms:created xsi:type="dcterms:W3CDTF">2021-10-11T06:50:29Z</dcterms:created>
  <dcterms:modified xsi:type="dcterms:W3CDTF">2021-10-11T06:50:29Z</dcterms:modified>
</cp:coreProperties>
</file>