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Irish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Audrey Hepburn    </w:t>
      </w:r>
      <w:r>
        <w:t xml:space="preserve">   Ben Stiller    </w:t>
      </w:r>
      <w:r>
        <w:t xml:space="preserve">   Bono    </w:t>
      </w:r>
      <w:r>
        <w:t xml:space="preserve">   Colin Farrell    </w:t>
      </w:r>
      <w:r>
        <w:t xml:space="preserve">   Dennis Quaid    </w:t>
      </w:r>
      <w:r>
        <w:t xml:space="preserve">   Gabriel Byrne    </w:t>
      </w:r>
      <w:r>
        <w:t xml:space="preserve">   Jonathan Ryhs Myers    </w:t>
      </w:r>
      <w:r>
        <w:t xml:space="preserve">   Keanu Reeves    </w:t>
      </w:r>
      <w:r>
        <w:t xml:space="preserve">   Kenneth Branagh    </w:t>
      </w:r>
      <w:r>
        <w:t xml:space="preserve">   Liam Neeson    </w:t>
      </w:r>
      <w:r>
        <w:t xml:space="preserve">   Robert De Niro    </w:t>
      </w:r>
      <w:r>
        <w:t xml:space="preserve">   Sharon Osbourne    </w:t>
      </w:r>
      <w:r>
        <w:t xml:space="preserve">   Stuart Townsend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Irish People</dc:title>
  <dcterms:created xsi:type="dcterms:W3CDTF">2021-10-11T06:50:00Z</dcterms:created>
  <dcterms:modified xsi:type="dcterms:W3CDTF">2021-10-11T06:50:00Z</dcterms:modified>
</cp:coreProperties>
</file>