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Jammer Word Scramble!</w:t>
      </w:r>
    </w:p>
    <w:p>
      <w:pPr>
        <w:pStyle w:val="Questions"/>
      </w:pPr>
      <w:r>
        <w:t xml:space="preserve">1. BEPRPE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APRIRA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J2LAUNI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MMMJIER03ALA3AN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MIOMNGYUURNC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GNLLOSYJEE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HTYYES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YAITRLOYCKPC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22LEWI0NK1T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OMNIESITAROW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Jammer Word Scramble!</dc:title>
  <dcterms:created xsi:type="dcterms:W3CDTF">2021-10-11T06:50:11Z</dcterms:created>
  <dcterms:modified xsi:type="dcterms:W3CDTF">2021-10-11T06:50:11Z</dcterms:modified>
</cp:coreProperties>
</file>