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Jazz Saxophonists and Their Nicknames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a member of Herman’s renowned “Four Brothers” saxophone 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1957 to 1959, he joined Ronnie Scott in co-leading a quintet, The Jazz Couriers.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attended Jarvis Christian College on a music and theology scholarship for three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canonized by the African Orthodox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played in the Kenny Clarke-Francy Boland Big Band with Johnny Griffin.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formed a band with Sonny Stitt that featured their improvisation battles..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recordings of "Ostrich Walk" and "There'll Come a Time" were used in the soundtrack of The Curious Case of Benjamin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pay back his debts he sometimes sold his saxophone.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the primary composer of the 1956 album Playboys which featured Art Pepper and Chet Baker.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for composing the Dave Brubeck's quartet's "Take Five".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 jazz tenor saxophonist, he toured with Mamie Smith's Jazz Hounds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for popularizing bossa nova with the hit single "the girl from Ipanema" (1964) with Astrud Gilberto.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got his nickname after an incident in which his hair was accidentally destroyed by a hair straightening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collaborated with Chick Corea on an Afro-Cuban jazz version of "Autumn Leaves".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birthday is September 7th, 1930 (which is exactly 70 years before I was born!)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had a pianoless quartet in the 1950s with trumpeter Chet Baker.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Jazz vocalist Billie Holiday gave him his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Duke Ellington had this to say about him: "Johnny Hodges has complete independence of expression. He says what he wants to say on the horn,…in his language, from his perspective."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Jazz Saxophonists and Their Nicknames</dc:title>
  <dcterms:created xsi:type="dcterms:W3CDTF">2021-10-11T06:51:30Z</dcterms:created>
  <dcterms:modified xsi:type="dcterms:W3CDTF">2021-10-11T06:51:30Z</dcterms:modified>
</cp:coreProperties>
</file>