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Jewish Females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Singer and judge on X-Factor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Winner of 2018 Eurovision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Israel's fourth prime minister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The Tiger Who Came to Tea and the Mog series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Rabbi of FPS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girl who hid in Amsterdam during WWII and kept diary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Singer Songwriter who died in Camden aged 27  (3,9)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Fashion Designer and daughter of Beatle (6,9)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TV personality who co-presented Strictly Come Dancing (7,9)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Celebrity gourmet and food writer (7,6)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woman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Jewish Females</dc:title>
  <dcterms:created xsi:type="dcterms:W3CDTF">2021-10-11T06:50:43Z</dcterms:created>
  <dcterms:modified xsi:type="dcterms:W3CDTF">2021-10-11T06:50:43Z</dcterms:modified>
</cp:coreProperties>
</file>