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Johns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Liverpudlian comedian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John ...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cowboy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in 1980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Actor/director whose career spanned 8 decades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Married to Lisa Faulkner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 singer of the Sex Pistols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Doctor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"You can't be serious!"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Led Zeppelin drummer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Blues singer/guitarist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Actor, Pulp Fiction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Novelist &amp; playwright, Kingston native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senator for Arizona from 1987 until his death in 2018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Angelina Jolie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35th US President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Monty Python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Ralph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Johns</dc:title>
  <dcterms:created xsi:type="dcterms:W3CDTF">2021-10-11T06:51:14Z</dcterms:created>
  <dcterms:modified xsi:type="dcterms:W3CDTF">2021-10-11T06:51:14Z</dcterms:modified>
</cp:coreProperties>
</file>