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Kids' Cartoons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Kim Possible    </w:t>
      </w:r>
      <w:r>
        <w:t xml:space="preserve">   Danny Phatom    </w:t>
      </w:r>
      <w:r>
        <w:t xml:space="preserve">   Tom and Jerry    </w:t>
      </w:r>
      <w:r>
        <w:t xml:space="preserve">   Scooby Doo    </w:t>
      </w:r>
      <w:r>
        <w:t xml:space="preserve">   Spongebob Squarepants    </w:t>
      </w:r>
      <w:r>
        <w:t xml:space="preserve">   Ed, Edd n Eddy    </w:t>
      </w:r>
      <w:r>
        <w:t xml:space="preserve">   Jonny Bravo    </w:t>
      </w:r>
      <w:r>
        <w:t xml:space="preserve">   Winx Club    </w:t>
      </w:r>
      <w:r>
        <w:t xml:space="preserve">   Spy Girls    </w:t>
      </w:r>
      <w:r>
        <w:t xml:space="preserve">   Phineas and Ferb    </w:t>
      </w:r>
      <w:r>
        <w:t xml:space="preserve">   Steven Universe    </w:t>
      </w:r>
      <w:r>
        <w:t xml:space="preserve">   Dexter's laboratory    </w:t>
      </w:r>
      <w:r>
        <w:t xml:space="preserve">   Regular Show    </w:t>
      </w:r>
      <w:r>
        <w:t xml:space="preserve">   Powerpuff Girls    </w:t>
      </w:r>
      <w:r>
        <w:t xml:space="preserve">   Adventure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Kids' Cartoons</dc:title>
  <dcterms:created xsi:type="dcterms:W3CDTF">2021-10-11T06:51:34Z</dcterms:created>
  <dcterms:modified xsi:type="dcterms:W3CDTF">2021-10-11T06:51:34Z</dcterms:modified>
</cp:coreProperties>
</file>