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Knights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ALEXANDER NEVSKY    </w:t>
      </w:r>
      <w:r>
        <w:t xml:space="preserve">   BERTRAND DU GUESCLIN    </w:t>
      </w:r>
      <w:r>
        <w:t xml:space="preserve">   EDWARD THE BLACK PRINCE    </w:t>
      </w:r>
      <w:r>
        <w:t xml:space="preserve">   EL CID    </w:t>
      </w:r>
      <w:r>
        <w:t xml:space="preserve">   GEOFFROI DE CHARNY    </w:t>
      </w:r>
      <w:r>
        <w:t xml:space="preserve">   HENRY 'HOTSPUR' PERCY    </w:t>
      </w:r>
      <w:r>
        <w:t xml:space="preserve">   JAMES DOUGLAS    </w:t>
      </w:r>
      <w:r>
        <w:t xml:space="preserve">   JOHN HAWKWOOD    </w:t>
      </w:r>
      <w:r>
        <w:t xml:space="preserve">   KING ARTHUR    </w:t>
      </w:r>
      <w:r>
        <w:t xml:space="preserve">   LIAM MARSHAL    </w:t>
      </w:r>
      <w:r>
        <w:t xml:space="preserve">   RICHARD THE LIONHEART    </w:t>
      </w:r>
      <w:r>
        <w:t xml:space="preserve">   SIR BEDIVERE    </w:t>
      </w:r>
      <w:r>
        <w:t xml:space="preserve">   SIR BORS DE GANIS    </w:t>
      </w:r>
      <w:r>
        <w:t xml:space="preserve">   SIR GAHERIS    </w:t>
      </w:r>
      <w:r>
        <w:t xml:space="preserve">   SIR GALAHAD    </w:t>
      </w:r>
      <w:r>
        <w:t xml:space="preserve">   SIR GARETH    </w:t>
      </w:r>
      <w:r>
        <w:t xml:space="preserve">   SIR GAWAIN    </w:t>
      </w:r>
      <w:r>
        <w:t xml:space="preserve">   SIR GERAINT    </w:t>
      </w:r>
      <w:r>
        <w:t xml:space="preserve">   SIR JOHN CHANDOS    </w:t>
      </w:r>
      <w:r>
        <w:t xml:space="preserve">   SIR KAY    </w:t>
      </w:r>
      <w:r>
        <w:t xml:space="preserve">   SIR LANCELOT    </w:t>
      </w:r>
      <w:r>
        <w:t xml:space="preserve">   TANCRED OF HAUTEVILLE    </w:t>
      </w:r>
      <w:r>
        <w:t xml:space="preserve">   WILLIAM WALLACE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Knights</dc:title>
  <dcterms:created xsi:type="dcterms:W3CDTF">2021-10-11T06:50:41Z</dcterms:created>
  <dcterms:modified xsi:type="dcterms:W3CDTF">2021-10-11T06:50:41Z</dcterms:modified>
</cp:coreProperties>
</file>