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Landmarks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Brooklyn Bridge    </w:t>
      </w:r>
      <w:r>
        <w:t xml:space="preserve">   Buckingham Palace    </w:t>
      </w:r>
      <w:r>
        <w:t xml:space="preserve">   Eiffel Tower    </w:t>
      </w:r>
      <w:r>
        <w:t xml:space="preserve">   Empire State Building    </w:t>
      </w:r>
      <w:r>
        <w:t xml:space="preserve">   Galveston Beach    </w:t>
      </w:r>
      <w:r>
        <w:t xml:space="preserve">   Golden Gate Bridge    </w:t>
      </w:r>
      <w:r>
        <w:t xml:space="preserve">   Johnson Space Center    </w:t>
      </w:r>
      <w:r>
        <w:t xml:space="preserve">   Liberty Bell    </w:t>
      </w:r>
      <w:r>
        <w:t xml:space="preserve">   Louvre    </w:t>
      </w:r>
      <w:r>
        <w:t xml:space="preserve">   Pyramids    </w:t>
      </w:r>
      <w:r>
        <w:t xml:space="preserve">   Statue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Landmarks</dc:title>
  <dcterms:created xsi:type="dcterms:W3CDTF">2021-10-11T06:51:28Z</dcterms:created>
  <dcterms:modified xsi:type="dcterms:W3CDTF">2021-10-11T06:51:28Z</dcterms:modified>
</cp:coreProperties>
</file>