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Last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Hollywood killer    </w:t>
      </w:r>
      <w:r>
        <w:t xml:space="preserve">   Marnie    </w:t>
      </w:r>
      <w:r>
        <w:t xml:space="preserve">   Serial Killer     </w:t>
      </w:r>
      <w:r>
        <w:t xml:space="preserve">   Mansion     </w:t>
      </w:r>
      <w:r>
        <w:t xml:space="preserve">   Ghost    </w:t>
      </w:r>
      <w:r>
        <w:t xml:space="preserve">   Jonathan    </w:t>
      </w:r>
      <w:r>
        <w:t xml:space="preserve">   California     </w:t>
      </w:r>
      <w:r>
        <w:t xml:space="preserve">   Famous Last Words    </w:t>
      </w:r>
      <w:r>
        <w:t xml:space="preserve">   Katie Alender    </w:t>
      </w:r>
      <w:r>
        <w:t xml:space="preserve">   Paige    </w:t>
      </w:r>
      <w:r>
        <w:t xml:space="preserve">   Supernatural    </w:t>
      </w:r>
      <w:r>
        <w:t xml:space="preserve">   Wyatt    </w:t>
      </w:r>
      <w:r>
        <w:t xml:space="preserve">   Reed    </w:t>
      </w:r>
      <w:r>
        <w:t xml:space="preserve">   Willa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Last Words</dc:title>
  <dcterms:created xsi:type="dcterms:W3CDTF">2021-10-11T06:49:45Z</dcterms:created>
  <dcterms:modified xsi:type="dcterms:W3CDTF">2021-10-11T06:49:45Z</dcterms:modified>
</cp:coreProperties>
</file>