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Famous Last Words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 of Famous Last Words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people the Hollywood Killer targets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Murderer who kills people and makes them reenact scenes from famous movies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Willa's old bestfriend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where the story takes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Famous actress who used to live in Willa's mansion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Willa's stepdad's assistant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protagonist in Famous Last Words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Willa's guy friend who helps her solve a murder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city where the story takes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Willa's stepfather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ghost (who was murdered) who is possessing Willa's mansion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Last Words Crossword</dc:title>
  <dcterms:created xsi:type="dcterms:W3CDTF">2021-10-11T06:50:02Z</dcterms:created>
  <dcterms:modified xsi:type="dcterms:W3CDTF">2021-10-11T06:50:02Z</dcterms:modified>
</cp:coreProperties>
</file>