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Latin Musicians &amp; Their Songs!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Que Bueno Baila Usted    </w:t>
      </w:r>
      <w:r>
        <w:t xml:space="preserve">   Love Me Tomorrow    </w:t>
      </w:r>
      <w:r>
        <w:t xml:space="preserve">   Sunny Side of the Street    </w:t>
      </w:r>
      <w:r>
        <w:t xml:space="preserve">   La Gozadera    </w:t>
      </w:r>
      <w:r>
        <w:t xml:space="preserve">   Como La Flor    </w:t>
      </w:r>
      <w:r>
        <w:t xml:space="preserve">   Gente De Zona    </w:t>
      </w:r>
      <w:r>
        <w:t xml:space="preserve">   Esperanza Spalding    </w:t>
      </w:r>
      <w:r>
        <w:t xml:space="preserve">   Leslie Grace    </w:t>
      </w:r>
      <w:r>
        <w:t xml:space="preserve">   Ruben Rada    </w:t>
      </w:r>
      <w:r>
        <w:t xml:space="preserve">   Oscar D'Leon    </w:t>
      </w:r>
      <w:r>
        <w:t xml:space="preserve">   Selena    </w:t>
      </w:r>
      <w:r>
        <w:t xml:space="preserve">   Celia Cruz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Latin Musicians &amp; Their Songs!</dc:title>
  <dcterms:created xsi:type="dcterms:W3CDTF">2021-10-11T06:50:55Z</dcterms:created>
  <dcterms:modified xsi:type="dcterms:W3CDTF">2021-10-11T06:50:55Z</dcterms:modified>
</cp:coreProperties>
</file>