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Left Handed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Albert Einstein    </w:t>
      </w:r>
      <w:r>
        <w:t xml:space="preserve">   Angelina Jolie    </w:t>
      </w:r>
      <w:r>
        <w:t xml:space="preserve">   Aristotle    </w:t>
      </w:r>
      <w:r>
        <w:t xml:space="preserve">   Beethoven    </w:t>
      </w:r>
      <w:r>
        <w:t xml:space="preserve">   Bill Gates    </w:t>
      </w:r>
      <w:r>
        <w:t xml:space="preserve">   Charlie Chaplin    </w:t>
      </w:r>
      <w:r>
        <w:t xml:space="preserve">   Gordon Ramsay    </w:t>
      </w:r>
      <w:r>
        <w:t xml:space="preserve">   Helen Keller    </w:t>
      </w:r>
      <w:r>
        <w:t xml:space="preserve">   Jerry Seinfeld    </w:t>
      </w:r>
      <w:r>
        <w:t xml:space="preserve">   Jimi Hendrix    </w:t>
      </w:r>
      <w:r>
        <w:t xml:space="preserve">   Joan of Arc    </w:t>
      </w:r>
      <w:r>
        <w:t xml:space="preserve">   Julius Caesar    </w:t>
      </w:r>
      <w:r>
        <w:t xml:space="preserve">   Keanu Reeves    </w:t>
      </w:r>
      <w:r>
        <w:t xml:space="preserve">   Lady Gaga    </w:t>
      </w:r>
      <w:r>
        <w:t xml:space="preserve">   Leonardo da Vinci    </w:t>
      </w:r>
      <w:r>
        <w:t xml:space="preserve">   Lewis Carrol    </w:t>
      </w:r>
      <w:r>
        <w:t xml:space="preserve">   Marie Curie    </w:t>
      </w:r>
      <w:r>
        <w:t xml:space="preserve">   Mark Twain    </w:t>
      </w:r>
      <w:r>
        <w:t xml:space="preserve">   Michelangelo    </w:t>
      </w:r>
      <w:r>
        <w:t xml:space="preserve">   Mozart    </w:t>
      </w:r>
      <w:r>
        <w:t xml:space="preserve">   Neil Armstrong    </w:t>
      </w:r>
      <w:r>
        <w:t xml:space="preserve">   Nicole Kidman    </w:t>
      </w:r>
      <w:r>
        <w:t xml:space="preserve">   Oprah Winfrey    </w:t>
      </w:r>
      <w:r>
        <w:t xml:space="preserve">   Paul McCartney    </w:t>
      </w:r>
      <w:r>
        <w:t xml:space="preserve">   Prince William    </w:t>
      </w:r>
      <w:r>
        <w:t xml:space="preserve">   Queen Victoria    </w:t>
      </w:r>
      <w:r>
        <w:t xml:space="preserve">   Ringo Starr    </w:t>
      </w:r>
      <w:r>
        <w:t xml:space="preserve">   Rod Laver    </w:t>
      </w:r>
      <w:r>
        <w:t xml:space="preserve">   Spike Lee    </w:t>
      </w:r>
      <w:r>
        <w:t xml:space="preserve">   The Boston Strangler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Left Handed People</dc:title>
  <dcterms:created xsi:type="dcterms:W3CDTF">2021-10-11T06:51:23Z</dcterms:created>
  <dcterms:modified xsi:type="dcterms:W3CDTF">2021-10-11T06:51:23Z</dcterms:modified>
</cp:coreProperties>
</file>